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B44C" w14:textId="77777777" w:rsidR="00FA5771" w:rsidRDefault="00000000">
      <w:pPr>
        <w:pStyle w:val="a8"/>
        <w:rPr>
          <w:lang w:eastAsia="ko-KR"/>
        </w:rPr>
      </w:pPr>
      <w:r>
        <w:rPr>
          <w:lang w:eastAsia="ko-KR"/>
        </w:rPr>
        <w:t>영상정보처리기기</w:t>
      </w:r>
      <w:r>
        <w:rPr>
          <w:lang w:eastAsia="ko-KR"/>
        </w:rPr>
        <w:t xml:space="preserve"> </w:t>
      </w:r>
      <w:r>
        <w:rPr>
          <w:lang w:eastAsia="ko-KR"/>
        </w:rPr>
        <w:t>운영</w:t>
      </w:r>
      <w:r>
        <w:rPr>
          <w:lang w:eastAsia="ko-KR"/>
        </w:rPr>
        <w:t>·</w:t>
      </w:r>
      <w:r>
        <w:rPr>
          <w:lang w:eastAsia="ko-KR"/>
        </w:rPr>
        <w:t>관리</w:t>
      </w:r>
      <w:r>
        <w:rPr>
          <w:lang w:eastAsia="ko-KR"/>
        </w:rPr>
        <w:t xml:space="preserve"> </w:t>
      </w:r>
      <w:r>
        <w:rPr>
          <w:lang w:eastAsia="ko-KR"/>
        </w:rPr>
        <w:t>방침</w:t>
      </w:r>
    </w:p>
    <w:p w14:paraId="1216A952" w14:textId="77777777" w:rsidR="00FA5771" w:rsidRDefault="00000000">
      <w:pPr>
        <w:pStyle w:val="1"/>
        <w:rPr>
          <w:lang w:eastAsia="ko-KR"/>
        </w:rPr>
      </w:pPr>
      <w:r>
        <w:rPr>
          <w:lang w:eastAsia="ko-KR"/>
        </w:rPr>
        <w:t xml:space="preserve">1. </w:t>
      </w:r>
      <w:r>
        <w:rPr>
          <w:lang w:eastAsia="ko-KR"/>
        </w:rPr>
        <w:t>영상정보처리기기의</w:t>
      </w:r>
      <w:r>
        <w:rPr>
          <w:lang w:eastAsia="ko-KR"/>
        </w:rPr>
        <w:t xml:space="preserve"> </w:t>
      </w:r>
      <w:r>
        <w:rPr>
          <w:lang w:eastAsia="ko-KR"/>
        </w:rPr>
        <w:t>설치</w:t>
      </w:r>
      <w:r>
        <w:rPr>
          <w:lang w:eastAsia="ko-KR"/>
        </w:rPr>
        <w:t xml:space="preserve"> </w:t>
      </w:r>
      <w:r>
        <w:rPr>
          <w:lang w:eastAsia="ko-KR"/>
        </w:rPr>
        <w:t>근거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설치</w:t>
      </w:r>
      <w:r>
        <w:rPr>
          <w:lang w:eastAsia="ko-KR"/>
        </w:rPr>
        <w:t xml:space="preserve"> </w:t>
      </w:r>
      <w:r>
        <w:rPr>
          <w:lang w:eastAsia="ko-KR"/>
        </w:rPr>
        <w:t>목적</w:t>
      </w:r>
    </w:p>
    <w:p w14:paraId="0A6A5CE0" w14:textId="24103D0D" w:rsidR="00FA5771" w:rsidRDefault="00000000">
      <w:pPr>
        <w:rPr>
          <w:lang w:eastAsia="ko-KR"/>
        </w:rPr>
      </w:pP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사무실은</w:t>
      </w:r>
      <w:r>
        <w:rPr>
          <w:lang w:eastAsia="ko-KR"/>
        </w:rPr>
        <w:t xml:space="preserve"> </w:t>
      </w:r>
      <w:r>
        <w:rPr>
          <w:lang w:eastAsia="ko-KR"/>
        </w:rPr>
        <w:t>개인정보</w:t>
      </w:r>
      <w:r>
        <w:rPr>
          <w:lang w:eastAsia="ko-KR"/>
        </w:rPr>
        <w:t xml:space="preserve"> </w:t>
      </w:r>
      <w:r>
        <w:rPr>
          <w:lang w:eastAsia="ko-KR"/>
        </w:rPr>
        <w:t>보호법</w:t>
      </w:r>
      <w:r>
        <w:rPr>
          <w:lang w:eastAsia="ko-KR"/>
        </w:rPr>
        <w:t xml:space="preserve"> </w:t>
      </w:r>
      <w:r>
        <w:rPr>
          <w:lang w:eastAsia="ko-KR"/>
        </w:rPr>
        <w:t>제</w:t>
      </w:r>
      <w:r>
        <w:rPr>
          <w:lang w:eastAsia="ko-KR"/>
        </w:rPr>
        <w:t>25</w:t>
      </w:r>
      <w:r>
        <w:rPr>
          <w:lang w:eastAsia="ko-KR"/>
        </w:rPr>
        <w:t>조</w:t>
      </w:r>
      <w:r>
        <w:rPr>
          <w:lang w:eastAsia="ko-KR"/>
        </w:rPr>
        <w:t xml:space="preserve"> </w:t>
      </w:r>
      <w:r>
        <w:rPr>
          <w:lang w:eastAsia="ko-KR"/>
        </w:rPr>
        <w:t>제</w:t>
      </w:r>
      <w:r>
        <w:rPr>
          <w:lang w:eastAsia="ko-KR"/>
        </w:rPr>
        <w:t>1</w:t>
      </w:r>
      <w:r>
        <w:rPr>
          <w:lang w:eastAsia="ko-KR"/>
        </w:rPr>
        <w:t>항에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다음과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목적으로</w:t>
      </w:r>
      <w:r>
        <w:rPr>
          <w:lang w:eastAsia="ko-KR"/>
        </w:rPr>
        <w:t xml:space="preserve"> </w:t>
      </w:r>
      <w:r>
        <w:rPr>
          <w:lang w:eastAsia="ko-KR"/>
        </w:rPr>
        <w:t>영상정보처리기기를</w:t>
      </w:r>
      <w:r>
        <w:rPr>
          <w:lang w:eastAsia="ko-KR"/>
        </w:rPr>
        <w:t xml:space="preserve"> </w:t>
      </w:r>
      <w:r>
        <w:rPr>
          <w:lang w:eastAsia="ko-KR"/>
        </w:rPr>
        <w:t>설치</w:t>
      </w:r>
      <w:r>
        <w:rPr>
          <w:lang w:eastAsia="ko-KR"/>
        </w:rPr>
        <w:t>·</w:t>
      </w:r>
      <w:r>
        <w:rPr>
          <w:lang w:eastAsia="ko-KR"/>
        </w:rPr>
        <w:t>운영합니다</w:t>
      </w:r>
      <w:r>
        <w:rPr>
          <w:lang w:eastAsia="ko-KR"/>
        </w:rPr>
        <w:t>.</w:t>
      </w:r>
      <w:r>
        <w:rPr>
          <w:lang w:eastAsia="ko-KR"/>
        </w:rPr>
        <w:br/>
        <w:t xml:space="preserve">- </w:t>
      </w:r>
      <w:r>
        <w:rPr>
          <w:lang w:eastAsia="ko-KR"/>
        </w:rPr>
        <w:t>사무실</w:t>
      </w:r>
      <w:r>
        <w:rPr>
          <w:lang w:eastAsia="ko-KR"/>
        </w:rPr>
        <w:t xml:space="preserve"> </w:t>
      </w:r>
      <w:r>
        <w:rPr>
          <w:lang w:eastAsia="ko-KR"/>
        </w:rPr>
        <w:t>내</w:t>
      </w:r>
      <w:r>
        <w:rPr>
          <w:lang w:eastAsia="ko-KR"/>
        </w:rPr>
        <w:t xml:space="preserve"> </w:t>
      </w:r>
      <w:r>
        <w:rPr>
          <w:lang w:eastAsia="ko-KR"/>
        </w:rPr>
        <w:t>시설</w:t>
      </w:r>
      <w:r>
        <w:rPr>
          <w:lang w:eastAsia="ko-KR"/>
        </w:rPr>
        <w:t xml:space="preserve"> </w:t>
      </w:r>
      <w:r>
        <w:rPr>
          <w:lang w:eastAsia="ko-KR"/>
        </w:rPr>
        <w:t>안전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화재</w:t>
      </w:r>
      <w:r>
        <w:rPr>
          <w:lang w:eastAsia="ko-KR"/>
        </w:rPr>
        <w:t xml:space="preserve"> </w:t>
      </w:r>
      <w:r>
        <w:rPr>
          <w:lang w:eastAsia="ko-KR"/>
        </w:rPr>
        <w:t>예방</w:t>
      </w:r>
      <w:r>
        <w:rPr>
          <w:lang w:eastAsia="ko-KR"/>
        </w:rPr>
        <w:br/>
        <w:t xml:space="preserve">- </w:t>
      </w:r>
      <w:r>
        <w:rPr>
          <w:lang w:eastAsia="ko-KR"/>
        </w:rPr>
        <w:t>임직원의</w:t>
      </w:r>
      <w:r>
        <w:rPr>
          <w:lang w:eastAsia="ko-KR"/>
        </w:rPr>
        <w:t xml:space="preserve"> </w:t>
      </w:r>
      <w:r>
        <w:rPr>
          <w:lang w:eastAsia="ko-KR"/>
        </w:rPr>
        <w:t>안전을</w:t>
      </w:r>
      <w:r>
        <w:rPr>
          <w:lang w:eastAsia="ko-KR"/>
        </w:rPr>
        <w:t xml:space="preserve"> </w:t>
      </w:r>
      <w:r>
        <w:rPr>
          <w:lang w:eastAsia="ko-KR"/>
        </w:rPr>
        <w:t>위한</w:t>
      </w:r>
      <w:r>
        <w:rPr>
          <w:lang w:eastAsia="ko-KR"/>
        </w:rPr>
        <w:t xml:space="preserve"> </w:t>
      </w:r>
      <w:r>
        <w:rPr>
          <w:lang w:eastAsia="ko-KR"/>
        </w:rPr>
        <w:t>범죄</w:t>
      </w:r>
      <w:r>
        <w:rPr>
          <w:lang w:eastAsia="ko-KR"/>
        </w:rPr>
        <w:t xml:space="preserve"> </w:t>
      </w:r>
      <w:r>
        <w:rPr>
          <w:lang w:eastAsia="ko-KR"/>
        </w:rPr>
        <w:t>예방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사내</w:t>
      </w:r>
      <w:r>
        <w:rPr>
          <w:lang w:eastAsia="ko-KR"/>
        </w:rPr>
        <w:t xml:space="preserve"> </w:t>
      </w:r>
      <w:r w:rsidR="004A1038">
        <w:rPr>
          <w:rFonts w:ascii="맑은 고딕" w:eastAsia="맑은 고딕" w:hAnsi="맑은 고딕" w:cs="맑은 고딕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lang w:eastAsia="ko-KR"/>
        </w:rPr>
        <w:t>유지</w:t>
      </w:r>
    </w:p>
    <w:p w14:paraId="2D79A5B0" w14:textId="77777777" w:rsidR="00FA5771" w:rsidRDefault="00000000">
      <w:pPr>
        <w:pStyle w:val="1"/>
        <w:rPr>
          <w:lang w:eastAsia="ko-KR"/>
        </w:rPr>
      </w:pPr>
      <w:r>
        <w:rPr>
          <w:lang w:eastAsia="ko-KR"/>
        </w:rPr>
        <w:t xml:space="preserve">2. </w:t>
      </w:r>
      <w:r>
        <w:rPr>
          <w:lang w:eastAsia="ko-KR"/>
        </w:rPr>
        <w:t>설치</w:t>
      </w:r>
      <w:r>
        <w:rPr>
          <w:lang w:eastAsia="ko-KR"/>
        </w:rPr>
        <w:t xml:space="preserve"> </w:t>
      </w:r>
      <w:r>
        <w:rPr>
          <w:lang w:eastAsia="ko-KR"/>
        </w:rPr>
        <w:t>대수</w:t>
      </w:r>
      <w:r>
        <w:rPr>
          <w:lang w:eastAsia="ko-KR"/>
        </w:rPr>
        <w:t xml:space="preserve">, </w:t>
      </w:r>
      <w:r>
        <w:rPr>
          <w:lang w:eastAsia="ko-KR"/>
        </w:rPr>
        <w:t>설치</w:t>
      </w:r>
      <w:r>
        <w:rPr>
          <w:lang w:eastAsia="ko-KR"/>
        </w:rPr>
        <w:t xml:space="preserve"> </w:t>
      </w:r>
      <w:r>
        <w:rPr>
          <w:lang w:eastAsia="ko-KR"/>
        </w:rPr>
        <w:t>위치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촬영범위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A5771" w14:paraId="53780CB1" w14:textId="77777777">
        <w:tc>
          <w:tcPr>
            <w:tcW w:w="2880" w:type="dxa"/>
          </w:tcPr>
          <w:p w14:paraId="2ED62023" w14:textId="06CBF903" w:rsidR="00FA5771" w:rsidRPr="004A1038" w:rsidRDefault="00000000">
            <w:pPr>
              <w:rPr>
                <w:rFonts w:eastAsia="맑은 고딕" w:hint="eastAsia"/>
                <w:lang w:eastAsia="ko-KR"/>
              </w:rPr>
            </w:pPr>
            <w:proofErr w:type="spellStart"/>
            <w:r>
              <w:t>설치</w:t>
            </w:r>
            <w:proofErr w:type="spellEnd"/>
            <w:r>
              <w:t xml:space="preserve"> </w:t>
            </w:r>
            <w:proofErr w:type="spellStart"/>
            <w:r>
              <w:t>장소</w:t>
            </w:r>
            <w:proofErr w:type="spellEnd"/>
            <w:r w:rsidR="004A1038">
              <w:rPr>
                <w:rFonts w:eastAsia="맑은 고딕" w:hint="eastAsia"/>
                <w:lang w:eastAsia="ko-KR"/>
              </w:rPr>
              <w:t>(</w:t>
            </w:r>
            <w:proofErr w:type="spellStart"/>
            <w:r w:rsidR="004A1038">
              <w:rPr>
                <w:rFonts w:eastAsia="맑은 고딕" w:hint="eastAsia"/>
                <w:lang w:eastAsia="ko-KR"/>
              </w:rPr>
              <w:t>각센터</w:t>
            </w:r>
            <w:proofErr w:type="spellEnd"/>
            <w:r w:rsidR="004A1038">
              <w:rPr>
                <w:rFonts w:eastAsia="맑은 고딕" w:hint="eastAsia"/>
                <w:lang w:eastAsia="ko-KR"/>
              </w:rPr>
              <w:t>)</w:t>
            </w:r>
          </w:p>
        </w:tc>
        <w:tc>
          <w:tcPr>
            <w:tcW w:w="2880" w:type="dxa"/>
          </w:tcPr>
          <w:p w14:paraId="679BB854" w14:textId="77777777" w:rsidR="00FA5771" w:rsidRDefault="00000000">
            <w:r>
              <w:t>대수</w:t>
            </w:r>
          </w:p>
        </w:tc>
        <w:tc>
          <w:tcPr>
            <w:tcW w:w="2880" w:type="dxa"/>
          </w:tcPr>
          <w:p w14:paraId="5BFB51A5" w14:textId="77777777" w:rsidR="00FA5771" w:rsidRDefault="00000000">
            <w:r>
              <w:t>촬영</w:t>
            </w:r>
            <w:r>
              <w:t xml:space="preserve"> </w:t>
            </w:r>
            <w:r>
              <w:t>범위</w:t>
            </w:r>
          </w:p>
        </w:tc>
      </w:tr>
      <w:tr w:rsidR="00FA5771" w14:paraId="68832DB9" w14:textId="77777777">
        <w:tc>
          <w:tcPr>
            <w:tcW w:w="2880" w:type="dxa"/>
          </w:tcPr>
          <w:p w14:paraId="3F8BD5C4" w14:textId="7ED38C22" w:rsidR="00FA5771" w:rsidRDefault="004A1038">
            <w:r>
              <w:rPr>
                <w:rFonts w:ascii="맑은 고딕" w:eastAsia="맑은 고딕" w:hAnsi="맑은 고딕" w:cs="맑은 고딕" w:hint="eastAsia"/>
                <w:lang w:eastAsia="ko-KR"/>
              </w:rPr>
              <w:t>상담</w:t>
            </w:r>
            <w:r w:rsidR="00000000">
              <w:t>실</w:t>
            </w:r>
            <w:r w:rsidR="00000000">
              <w:t xml:space="preserve"> </w:t>
            </w:r>
            <w:proofErr w:type="spellStart"/>
            <w:r w:rsidR="00000000">
              <w:t>입구</w:t>
            </w:r>
            <w:proofErr w:type="spellEnd"/>
          </w:p>
        </w:tc>
        <w:tc>
          <w:tcPr>
            <w:tcW w:w="2880" w:type="dxa"/>
          </w:tcPr>
          <w:p w14:paraId="72949685" w14:textId="77777777" w:rsidR="00FA5771" w:rsidRDefault="00000000">
            <w:r>
              <w:t>1</w:t>
            </w:r>
            <w:r>
              <w:t>대</w:t>
            </w:r>
          </w:p>
        </w:tc>
        <w:tc>
          <w:tcPr>
            <w:tcW w:w="2880" w:type="dxa"/>
          </w:tcPr>
          <w:p w14:paraId="495F4FBF" w14:textId="6F6B1325" w:rsidR="00FA5771" w:rsidRPr="004A1038" w:rsidRDefault="004A1038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상담실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내부</w:t>
            </w:r>
          </w:p>
        </w:tc>
      </w:tr>
      <w:tr w:rsidR="00FA5771" w14:paraId="5307936E" w14:textId="77777777">
        <w:tc>
          <w:tcPr>
            <w:tcW w:w="2880" w:type="dxa"/>
          </w:tcPr>
          <w:p w14:paraId="0B7DFC29" w14:textId="6D96CF56" w:rsidR="00FA5771" w:rsidRPr="004A1038" w:rsidRDefault="00FA5771">
            <w:pPr>
              <w:rPr>
                <w:rFonts w:eastAsia="맑은 고딕" w:hint="eastAsia"/>
                <w:lang w:eastAsia="ko-KR"/>
              </w:rPr>
            </w:pPr>
          </w:p>
        </w:tc>
        <w:tc>
          <w:tcPr>
            <w:tcW w:w="2880" w:type="dxa"/>
          </w:tcPr>
          <w:p w14:paraId="7B3F5E39" w14:textId="66693804" w:rsidR="00FA5771" w:rsidRDefault="00FA5771"/>
        </w:tc>
        <w:tc>
          <w:tcPr>
            <w:tcW w:w="2880" w:type="dxa"/>
          </w:tcPr>
          <w:p w14:paraId="490EACCA" w14:textId="79CA714B" w:rsidR="00FA5771" w:rsidRDefault="00FA5771"/>
        </w:tc>
      </w:tr>
    </w:tbl>
    <w:p w14:paraId="64AFB8D4" w14:textId="77777777" w:rsidR="00FA5771" w:rsidRDefault="00000000">
      <w:pPr>
        <w:pStyle w:val="1"/>
        <w:rPr>
          <w:lang w:eastAsia="ko-KR"/>
        </w:rPr>
      </w:pPr>
      <w:r>
        <w:rPr>
          <w:lang w:eastAsia="ko-KR"/>
        </w:rPr>
        <w:t xml:space="preserve">3. </w:t>
      </w:r>
      <w:r>
        <w:rPr>
          <w:lang w:eastAsia="ko-KR"/>
        </w:rPr>
        <w:t>관리책임자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접근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권한자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FA5771" w14:paraId="05DE70C1" w14:textId="77777777">
        <w:tc>
          <w:tcPr>
            <w:tcW w:w="2160" w:type="dxa"/>
          </w:tcPr>
          <w:p w14:paraId="44527D00" w14:textId="77777777" w:rsidR="00FA5771" w:rsidRDefault="00000000">
            <w:proofErr w:type="spellStart"/>
            <w:r>
              <w:t>구분</w:t>
            </w:r>
            <w:proofErr w:type="spellEnd"/>
          </w:p>
        </w:tc>
        <w:tc>
          <w:tcPr>
            <w:tcW w:w="2160" w:type="dxa"/>
          </w:tcPr>
          <w:p w14:paraId="2B9236A1" w14:textId="77777777" w:rsidR="00FA5771" w:rsidRDefault="00000000">
            <w:r>
              <w:t>성명</w:t>
            </w:r>
          </w:p>
        </w:tc>
        <w:tc>
          <w:tcPr>
            <w:tcW w:w="2160" w:type="dxa"/>
          </w:tcPr>
          <w:p w14:paraId="234678DC" w14:textId="77777777" w:rsidR="00FA5771" w:rsidRDefault="00000000">
            <w:r>
              <w:t>직위</w:t>
            </w:r>
          </w:p>
        </w:tc>
        <w:tc>
          <w:tcPr>
            <w:tcW w:w="2160" w:type="dxa"/>
          </w:tcPr>
          <w:p w14:paraId="61975681" w14:textId="77777777" w:rsidR="00FA5771" w:rsidRDefault="00000000">
            <w:r>
              <w:t>연락처</w:t>
            </w:r>
          </w:p>
        </w:tc>
      </w:tr>
      <w:tr w:rsidR="00FA5771" w14:paraId="0004E4AC" w14:textId="77777777">
        <w:tc>
          <w:tcPr>
            <w:tcW w:w="2160" w:type="dxa"/>
          </w:tcPr>
          <w:p w14:paraId="41984014" w14:textId="77777777" w:rsidR="00FA5771" w:rsidRDefault="00000000">
            <w:r>
              <w:t>관리책임자</w:t>
            </w:r>
          </w:p>
        </w:tc>
        <w:tc>
          <w:tcPr>
            <w:tcW w:w="2160" w:type="dxa"/>
          </w:tcPr>
          <w:p w14:paraId="08DF204D" w14:textId="31004642" w:rsidR="00FA5771" w:rsidRPr="004A1038" w:rsidRDefault="004A1038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홍성철</w:t>
            </w:r>
          </w:p>
        </w:tc>
        <w:tc>
          <w:tcPr>
            <w:tcW w:w="2160" w:type="dxa"/>
          </w:tcPr>
          <w:p w14:paraId="72E6E610" w14:textId="5BF55931" w:rsidR="00FA5771" w:rsidRPr="004A1038" w:rsidRDefault="004A1038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본부장</w:t>
            </w:r>
          </w:p>
        </w:tc>
        <w:tc>
          <w:tcPr>
            <w:tcW w:w="2160" w:type="dxa"/>
          </w:tcPr>
          <w:p w14:paraId="1F14E794" w14:textId="431BD74C" w:rsidR="00FA5771" w:rsidRPr="004A1038" w:rsidRDefault="00000000">
            <w:pPr>
              <w:rPr>
                <w:rFonts w:eastAsia="맑은 고딕" w:hint="eastAsia"/>
                <w:lang w:eastAsia="ko-KR"/>
              </w:rPr>
            </w:pPr>
            <w:r>
              <w:t>0</w:t>
            </w:r>
            <w:r w:rsidR="004A1038">
              <w:rPr>
                <w:rFonts w:eastAsia="맑은 고딕" w:hint="eastAsia"/>
                <w:lang w:eastAsia="ko-KR"/>
              </w:rPr>
              <w:t>70-5223-4820</w:t>
            </w:r>
          </w:p>
        </w:tc>
      </w:tr>
    </w:tbl>
    <w:p w14:paraId="3506023E" w14:textId="77777777" w:rsidR="00FA5771" w:rsidRDefault="00000000">
      <w:pPr>
        <w:pStyle w:val="1"/>
        <w:rPr>
          <w:lang w:eastAsia="ko-KR"/>
        </w:rPr>
      </w:pPr>
      <w:r>
        <w:rPr>
          <w:lang w:eastAsia="ko-KR"/>
        </w:rPr>
        <w:t xml:space="preserve">4. </w:t>
      </w:r>
      <w:r>
        <w:rPr>
          <w:lang w:eastAsia="ko-KR"/>
        </w:rPr>
        <w:t>영상정보의</w:t>
      </w:r>
      <w:r>
        <w:rPr>
          <w:lang w:eastAsia="ko-KR"/>
        </w:rPr>
        <w:t xml:space="preserve"> </w:t>
      </w:r>
      <w:r>
        <w:rPr>
          <w:lang w:eastAsia="ko-KR"/>
        </w:rPr>
        <w:t>촬영시간</w:t>
      </w:r>
      <w:r>
        <w:rPr>
          <w:lang w:eastAsia="ko-KR"/>
        </w:rPr>
        <w:t xml:space="preserve">, </w:t>
      </w:r>
      <w:r>
        <w:rPr>
          <w:lang w:eastAsia="ko-KR"/>
        </w:rPr>
        <w:t>보관기간</w:t>
      </w:r>
      <w:r>
        <w:rPr>
          <w:lang w:eastAsia="ko-KR"/>
        </w:rPr>
        <w:t xml:space="preserve">, </w:t>
      </w:r>
      <w:r>
        <w:rPr>
          <w:lang w:eastAsia="ko-KR"/>
        </w:rPr>
        <w:t>보관장소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처리방법</w:t>
      </w:r>
    </w:p>
    <w:p w14:paraId="4290C88F" w14:textId="77777777" w:rsidR="00FA5771" w:rsidRDefault="00000000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촬영시간</w:t>
      </w:r>
      <w:r>
        <w:rPr>
          <w:lang w:eastAsia="ko-KR"/>
        </w:rPr>
        <w:t>: 24</w:t>
      </w:r>
      <w:r>
        <w:rPr>
          <w:lang w:eastAsia="ko-KR"/>
        </w:rPr>
        <w:t>시간</w:t>
      </w:r>
      <w:r>
        <w:rPr>
          <w:lang w:eastAsia="ko-KR"/>
        </w:rPr>
        <w:br/>
        <w:t xml:space="preserve">- </w:t>
      </w:r>
      <w:r>
        <w:rPr>
          <w:lang w:eastAsia="ko-KR"/>
        </w:rPr>
        <w:t>보관기간</w:t>
      </w:r>
      <w:r>
        <w:rPr>
          <w:lang w:eastAsia="ko-KR"/>
        </w:rPr>
        <w:t xml:space="preserve">: </w:t>
      </w:r>
      <w:r>
        <w:rPr>
          <w:lang w:eastAsia="ko-KR"/>
        </w:rPr>
        <w:t>촬영일로부터</w:t>
      </w:r>
      <w:r>
        <w:rPr>
          <w:lang w:eastAsia="ko-KR"/>
        </w:rPr>
        <w:t xml:space="preserve"> 30</w:t>
      </w:r>
      <w:r>
        <w:rPr>
          <w:lang w:eastAsia="ko-KR"/>
        </w:rPr>
        <w:t>일</w:t>
      </w:r>
      <w:r>
        <w:rPr>
          <w:lang w:eastAsia="ko-KR"/>
        </w:rPr>
        <w:br/>
        <w:t xml:space="preserve">- </w:t>
      </w:r>
      <w:r>
        <w:rPr>
          <w:lang w:eastAsia="ko-KR"/>
        </w:rPr>
        <w:t>보관장소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처리방법</w:t>
      </w:r>
      <w:r>
        <w:rPr>
          <w:lang w:eastAsia="ko-KR"/>
        </w:rPr>
        <w:t xml:space="preserve">: </w:t>
      </w:r>
      <w:r>
        <w:rPr>
          <w:lang w:eastAsia="ko-KR"/>
        </w:rPr>
        <w:t>사무실</w:t>
      </w:r>
      <w:r>
        <w:rPr>
          <w:lang w:eastAsia="ko-KR"/>
        </w:rPr>
        <w:t xml:space="preserve"> </w:t>
      </w:r>
      <w:r>
        <w:rPr>
          <w:lang w:eastAsia="ko-KR"/>
        </w:rPr>
        <w:t>내</w:t>
      </w:r>
      <w:r>
        <w:rPr>
          <w:lang w:eastAsia="ko-KR"/>
        </w:rPr>
        <w:t xml:space="preserve"> </w:t>
      </w:r>
      <w:r>
        <w:rPr>
          <w:lang w:eastAsia="ko-KR"/>
        </w:rPr>
        <w:t>보안서버실</w:t>
      </w:r>
      <w:r>
        <w:rPr>
          <w:lang w:eastAsia="ko-KR"/>
        </w:rPr>
        <w:t xml:space="preserve">, </w:t>
      </w:r>
      <w:r>
        <w:rPr>
          <w:lang w:eastAsia="ko-KR"/>
        </w:rPr>
        <w:t>접근</w:t>
      </w:r>
      <w:r>
        <w:rPr>
          <w:lang w:eastAsia="ko-KR"/>
        </w:rPr>
        <w:t xml:space="preserve"> </w:t>
      </w:r>
      <w:r>
        <w:rPr>
          <w:lang w:eastAsia="ko-KR"/>
        </w:rPr>
        <w:t>제한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비밀번호</w:t>
      </w:r>
      <w:r>
        <w:rPr>
          <w:lang w:eastAsia="ko-KR"/>
        </w:rPr>
        <w:t xml:space="preserve"> </w:t>
      </w:r>
      <w:r>
        <w:rPr>
          <w:lang w:eastAsia="ko-KR"/>
        </w:rPr>
        <w:t>설정으로</w:t>
      </w:r>
      <w:r>
        <w:rPr>
          <w:lang w:eastAsia="ko-KR"/>
        </w:rPr>
        <w:t xml:space="preserve"> </w:t>
      </w:r>
      <w:r>
        <w:rPr>
          <w:lang w:eastAsia="ko-KR"/>
        </w:rPr>
        <w:t>보호</w:t>
      </w:r>
    </w:p>
    <w:p w14:paraId="476AED17" w14:textId="77777777" w:rsidR="00FA5771" w:rsidRDefault="00000000">
      <w:pPr>
        <w:pStyle w:val="1"/>
        <w:rPr>
          <w:lang w:eastAsia="ko-KR"/>
        </w:rPr>
      </w:pPr>
      <w:r>
        <w:rPr>
          <w:lang w:eastAsia="ko-KR"/>
        </w:rPr>
        <w:lastRenderedPageBreak/>
        <w:t xml:space="preserve">5. </w:t>
      </w:r>
      <w:r>
        <w:rPr>
          <w:lang w:eastAsia="ko-KR"/>
        </w:rPr>
        <w:t>영상정보</w:t>
      </w:r>
      <w:r>
        <w:rPr>
          <w:lang w:eastAsia="ko-KR"/>
        </w:rPr>
        <w:t xml:space="preserve"> </w:t>
      </w:r>
      <w:r>
        <w:rPr>
          <w:lang w:eastAsia="ko-KR"/>
        </w:rPr>
        <w:t>확인</w:t>
      </w:r>
      <w:r>
        <w:rPr>
          <w:lang w:eastAsia="ko-KR"/>
        </w:rPr>
        <w:t xml:space="preserve"> </w:t>
      </w:r>
      <w:r>
        <w:rPr>
          <w:lang w:eastAsia="ko-KR"/>
        </w:rPr>
        <w:t>방법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장소</w:t>
      </w:r>
    </w:p>
    <w:p w14:paraId="6C166EB5" w14:textId="77777777" w:rsidR="00FA5771" w:rsidRDefault="00000000">
      <w:pPr>
        <w:rPr>
          <w:lang w:eastAsia="ko-KR"/>
        </w:rPr>
      </w:pPr>
      <w:r>
        <w:rPr>
          <w:lang w:eastAsia="ko-KR"/>
        </w:rPr>
        <w:t>영상정보는</w:t>
      </w:r>
      <w:r>
        <w:rPr>
          <w:lang w:eastAsia="ko-KR"/>
        </w:rPr>
        <w:t xml:space="preserve"> </w:t>
      </w:r>
      <w:r>
        <w:rPr>
          <w:lang w:eastAsia="ko-KR"/>
        </w:rPr>
        <w:t>관리책임자에게</w:t>
      </w:r>
      <w:r>
        <w:rPr>
          <w:lang w:eastAsia="ko-KR"/>
        </w:rPr>
        <w:t xml:space="preserve"> </w:t>
      </w:r>
      <w:r>
        <w:rPr>
          <w:lang w:eastAsia="ko-KR"/>
        </w:rPr>
        <w:t>사전</w:t>
      </w:r>
      <w:r>
        <w:rPr>
          <w:lang w:eastAsia="ko-KR"/>
        </w:rPr>
        <w:t xml:space="preserve"> </w:t>
      </w:r>
      <w:r>
        <w:rPr>
          <w:lang w:eastAsia="ko-KR"/>
        </w:rPr>
        <w:t>연락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방문하여</w:t>
      </w:r>
      <w:r>
        <w:rPr>
          <w:lang w:eastAsia="ko-KR"/>
        </w:rPr>
        <w:t xml:space="preserve"> </w:t>
      </w:r>
      <w:r>
        <w:rPr>
          <w:lang w:eastAsia="ko-KR"/>
        </w:rPr>
        <w:t>확인할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있으며</w:t>
      </w:r>
      <w:r>
        <w:rPr>
          <w:lang w:eastAsia="ko-KR"/>
        </w:rPr>
        <w:t xml:space="preserve">, </w:t>
      </w:r>
      <w:r>
        <w:rPr>
          <w:lang w:eastAsia="ko-KR"/>
        </w:rPr>
        <w:t>확인</w:t>
      </w:r>
      <w:r>
        <w:rPr>
          <w:lang w:eastAsia="ko-KR"/>
        </w:rPr>
        <w:t xml:space="preserve"> </w:t>
      </w:r>
      <w:r>
        <w:rPr>
          <w:lang w:eastAsia="ko-KR"/>
        </w:rPr>
        <w:t>장소는</w:t>
      </w:r>
      <w:r>
        <w:rPr>
          <w:lang w:eastAsia="ko-KR"/>
        </w:rPr>
        <w:t xml:space="preserve"> </w:t>
      </w:r>
      <w:r>
        <w:rPr>
          <w:lang w:eastAsia="ko-KR"/>
        </w:rPr>
        <w:t>사무실</w:t>
      </w:r>
      <w:r>
        <w:rPr>
          <w:lang w:eastAsia="ko-KR"/>
        </w:rPr>
        <w:t xml:space="preserve"> </w:t>
      </w:r>
      <w:r>
        <w:rPr>
          <w:lang w:eastAsia="ko-KR"/>
        </w:rPr>
        <w:t>내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보안서버실입니다</w:t>
      </w:r>
      <w:proofErr w:type="spellEnd"/>
      <w:r>
        <w:rPr>
          <w:lang w:eastAsia="ko-KR"/>
        </w:rPr>
        <w:t>.</w:t>
      </w:r>
    </w:p>
    <w:p w14:paraId="33A2106A" w14:textId="77777777" w:rsidR="00FA5771" w:rsidRDefault="00000000">
      <w:pPr>
        <w:pStyle w:val="1"/>
        <w:rPr>
          <w:lang w:eastAsia="ko-KR"/>
        </w:rPr>
      </w:pPr>
      <w:r>
        <w:rPr>
          <w:lang w:eastAsia="ko-KR"/>
        </w:rPr>
        <w:t xml:space="preserve">6. </w:t>
      </w:r>
      <w:r>
        <w:rPr>
          <w:lang w:eastAsia="ko-KR"/>
        </w:rPr>
        <w:t>정보주체의</w:t>
      </w:r>
      <w:r>
        <w:rPr>
          <w:lang w:eastAsia="ko-KR"/>
        </w:rPr>
        <w:t xml:space="preserve"> </w:t>
      </w:r>
      <w:r>
        <w:rPr>
          <w:lang w:eastAsia="ko-KR"/>
        </w:rPr>
        <w:t>영상정보</w:t>
      </w:r>
      <w:r>
        <w:rPr>
          <w:lang w:eastAsia="ko-KR"/>
        </w:rPr>
        <w:t xml:space="preserve"> </w:t>
      </w:r>
      <w:r>
        <w:rPr>
          <w:lang w:eastAsia="ko-KR"/>
        </w:rPr>
        <w:t>열람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 </w:t>
      </w:r>
      <w:r>
        <w:rPr>
          <w:lang w:eastAsia="ko-KR"/>
        </w:rPr>
        <w:t>요구에</w:t>
      </w:r>
      <w:r>
        <w:rPr>
          <w:lang w:eastAsia="ko-KR"/>
        </w:rPr>
        <w:t xml:space="preserve"> </w:t>
      </w:r>
      <w:r>
        <w:rPr>
          <w:lang w:eastAsia="ko-KR"/>
        </w:rPr>
        <w:t>대한</w:t>
      </w:r>
      <w:r>
        <w:rPr>
          <w:lang w:eastAsia="ko-KR"/>
        </w:rPr>
        <w:t xml:space="preserve"> </w:t>
      </w:r>
      <w:r>
        <w:rPr>
          <w:lang w:eastAsia="ko-KR"/>
        </w:rPr>
        <w:t>조치</w:t>
      </w:r>
    </w:p>
    <w:p w14:paraId="6B5C7352" w14:textId="77777777" w:rsidR="00FA5771" w:rsidRDefault="00000000">
      <w:pPr>
        <w:rPr>
          <w:lang w:eastAsia="ko-KR"/>
        </w:rPr>
      </w:pPr>
      <w:r>
        <w:rPr>
          <w:lang w:eastAsia="ko-KR"/>
        </w:rPr>
        <w:t>개인영상정보에</w:t>
      </w:r>
      <w:r>
        <w:rPr>
          <w:lang w:eastAsia="ko-KR"/>
        </w:rPr>
        <w:t xml:space="preserve"> </w:t>
      </w:r>
      <w:r>
        <w:rPr>
          <w:lang w:eastAsia="ko-KR"/>
        </w:rPr>
        <w:t>관해</w:t>
      </w:r>
      <w:r>
        <w:rPr>
          <w:lang w:eastAsia="ko-KR"/>
        </w:rPr>
        <w:t xml:space="preserve"> </w:t>
      </w:r>
      <w:r>
        <w:rPr>
          <w:lang w:eastAsia="ko-KR"/>
        </w:rPr>
        <w:t>열람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존재</w:t>
      </w:r>
      <w:r>
        <w:rPr>
          <w:lang w:eastAsia="ko-KR"/>
        </w:rPr>
        <w:t xml:space="preserve"> </w:t>
      </w:r>
      <w:r>
        <w:rPr>
          <w:lang w:eastAsia="ko-KR"/>
        </w:rPr>
        <w:t>확인</w:t>
      </w:r>
      <w:r>
        <w:rPr>
          <w:lang w:eastAsia="ko-KR"/>
        </w:rPr>
        <w:t>·</w:t>
      </w:r>
      <w:r>
        <w:rPr>
          <w:lang w:eastAsia="ko-KR"/>
        </w:rPr>
        <w:t>삭제를</w:t>
      </w:r>
      <w:r>
        <w:rPr>
          <w:lang w:eastAsia="ko-KR"/>
        </w:rPr>
        <w:t xml:space="preserve">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영상정보처리기기</w:t>
      </w:r>
      <w:r>
        <w:rPr>
          <w:lang w:eastAsia="ko-KR"/>
        </w:rPr>
        <w:t xml:space="preserve"> </w:t>
      </w:r>
      <w:r>
        <w:rPr>
          <w:lang w:eastAsia="ko-KR"/>
        </w:rPr>
        <w:t>운영</w:t>
      </w:r>
      <w:r>
        <w:rPr>
          <w:lang w:eastAsia="ko-KR"/>
        </w:rPr>
        <w:t>·</w:t>
      </w:r>
      <w:r>
        <w:rPr>
          <w:lang w:eastAsia="ko-KR"/>
        </w:rPr>
        <w:t>관리</w:t>
      </w:r>
      <w:r>
        <w:rPr>
          <w:lang w:eastAsia="ko-KR"/>
        </w:rPr>
        <w:t xml:space="preserve"> </w:t>
      </w:r>
      <w:r>
        <w:rPr>
          <w:lang w:eastAsia="ko-KR"/>
        </w:rPr>
        <w:t>방침에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열람</w:t>
      </w:r>
      <w:r>
        <w:rPr>
          <w:lang w:eastAsia="ko-KR"/>
        </w:rPr>
        <w:t xml:space="preserve"> </w:t>
      </w:r>
      <w:r>
        <w:rPr>
          <w:lang w:eastAsia="ko-KR"/>
        </w:rPr>
        <w:t>등을</w:t>
      </w:r>
      <w:r>
        <w:rPr>
          <w:lang w:eastAsia="ko-KR"/>
        </w:rPr>
        <w:t xml:space="preserve"> </w:t>
      </w:r>
      <w:r>
        <w:rPr>
          <w:lang w:eastAsia="ko-KR"/>
        </w:rPr>
        <w:t>요청할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단</w:t>
      </w:r>
      <w:r>
        <w:rPr>
          <w:lang w:eastAsia="ko-KR"/>
        </w:rPr>
        <w:t xml:space="preserve">, </w:t>
      </w:r>
      <w:r>
        <w:rPr>
          <w:lang w:eastAsia="ko-KR"/>
        </w:rPr>
        <w:t>정보주체가</w:t>
      </w:r>
      <w:r>
        <w:rPr>
          <w:lang w:eastAsia="ko-KR"/>
        </w:rPr>
        <w:t xml:space="preserve"> </w:t>
      </w:r>
      <w:r>
        <w:rPr>
          <w:lang w:eastAsia="ko-KR"/>
        </w:rPr>
        <w:t>직접</w:t>
      </w:r>
      <w:r>
        <w:rPr>
          <w:lang w:eastAsia="ko-KR"/>
        </w:rPr>
        <w:t xml:space="preserve"> </w:t>
      </w:r>
      <w:r>
        <w:rPr>
          <w:lang w:eastAsia="ko-KR"/>
        </w:rPr>
        <w:t>촬영된</w:t>
      </w:r>
      <w:r>
        <w:rPr>
          <w:lang w:eastAsia="ko-KR"/>
        </w:rPr>
        <w:t xml:space="preserve"> </w:t>
      </w:r>
      <w:r>
        <w:rPr>
          <w:lang w:eastAsia="ko-KR"/>
        </w:rPr>
        <w:t>영상에</w:t>
      </w:r>
      <w:r>
        <w:rPr>
          <w:lang w:eastAsia="ko-KR"/>
        </w:rPr>
        <w:t xml:space="preserve"> </w:t>
      </w:r>
      <w:r>
        <w:rPr>
          <w:lang w:eastAsia="ko-KR"/>
        </w:rPr>
        <w:t>한하며</w:t>
      </w:r>
      <w:r>
        <w:rPr>
          <w:lang w:eastAsia="ko-KR"/>
        </w:rPr>
        <w:t xml:space="preserve">, </w:t>
      </w:r>
      <w:r>
        <w:rPr>
          <w:lang w:eastAsia="ko-KR"/>
        </w:rPr>
        <w:t>타인의</w:t>
      </w:r>
      <w:r>
        <w:rPr>
          <w:lang w:eastAsia="ko-KR"/>
        </w:rPr>
        <w:t xml:space="preserve"> </w:t>
      </w:r>
      <w:r>
        <w:rPr>
          <w:lang w:eastAsia="ko-KR"/>
        </w:rPr>
        <w:t>사생활</w:t>
      </w:r>
      <w:r>
        <w:rPr>
          <w:lang w:eastAsia="ko-KR"/>
        </w:rPr>
        <w:t xml:space="preserve"> </w:t>
      </w:r>
      <w:r>
        <w:rPr>
          <w:lang w:eastAsia="ko-KR"/>
        </w:rPr>
        <w:t>침해</w:t>
      </w:r>
      <w:r>
        <w:rPr>
          <w:lang w:eastAsia="ko-KR"/>
        </w:rPr>
        <w:t xml:space="preserve"> </w:t>
      </w:r>
      <w:r>
        <w:rPr>
          <w:lang w:eastAsia="ko-KR"/>
        </w:rPr>
        <w:t>우려가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경우에는</w:t>
      </w:r>
      <w:r>
        <w:rPr>
          <w:lang w:eastAsia="ko-KR"/>
        </w:rPr>
        <w:t xml:space="preserve"> </w:t>
      </w:r>
      <w:r>
        <w:rPr>
          <w:lang w:eastAsia="ko-KR"/>
        </w:rPr>
        <w:t>제한될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54C0EF33" w14:textId="77777777" w:rsidR="00FA5771" w:rsidRDefault="00000000">
      <w:pPr>
        <w:pStyle w:val="1"/>
        <w:rPr>
          <w:lang w:eastAsia="ko-KR"/>
        </w:rPr>
      </w:pPr>
      <w:r>
        <w:rPr>
          <w:lang w:eastAsia="ko-KR"/>
        </w:rPr>
        <w:t xml:space="preserve">7. </w:t>
      </w:r>
      <w:r>
        <w:rPr>
          <w:lang w:eastAsia="ko-KR"/>
        </w:rPr>
        <w:t>영상정보의</w:t>
      </w:r>
      <w:r>
        <w:rPr>
          <w:lang w:eastAsia="ko-KR"/>
        </w:rPr>
        <w:t xml:space="preserve"> </w:t>
      </w:r>
      <w:r>
        <w:rPr>
          <w:lang w:eastAsia="ko-KR"/>
        </w:rPr>
        <w:t>안전성</w:t>
      </w:r>
      <w:r>
        <w:rPr>
          <w:lang w:eastAsia="ko-KR"/>
        </w:rPr>
        <w:t xml:space="preserve"> </w:t>
      </w:r>
      <w:r>
        <w:rPr>
          <w:lang w:eastAsia="ko-KR"/>
        </w:rPr>
        <w:t>확보조치</w:t>
      </w:r>
    </w:p>
    <w:p w14:paraId="08A54C46" w14:textId="77777777" w:rsidR="00FA5771" w:rsidRDefault="00000000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비밀번호</w:t>
      </w:r>
      <w:r>
        <w:rPr>
          <w:lang w:eastAsia="ko-KR"/>
        </w:rPr>
        <w:t xml:space="preserve"> </w:t>
      </w:r>
      <w:r>
        <w:rPr>
          <w:lang w:eastAsia="ko-KR"/>
        </w:rPr>
        <w:t>설정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접근</w:t>
      </w:r>
      <w:r>
        <w:rPr>
          <w:lang w:eastAsia="ko-KR"/>
        </w:rPr>
        <w:t xml:space="preserve"> </w:t>
      </w:r>
      <w:r>
        <w:rPr>
          <w:lang w:eastAsia="ko-KR"/>
        </w:rPr>
        <w:t>권한</w:t>
      </w:r>
      <w:r>
        <w:rPr>
          <w:lang w:eastAsia="ko-KR"/>
        </w:rPr>
        <w:t xml:space="preserve"> </w:t>
      </w:r>
      <w:r>
        <w:rPr>
          <w:lang w:eastAsia="ko-KR"/>
        </w:rPr>
        <w:t>관리</w:t>
      </w:r>
      <w:r>
        <w:rPr>
          <w:lang w:eastAsia="ko-KR"/>
        </w:rPr>
        <w:br/>
        <w:t xml:space="preserve">- </w:t>
      </w:r>
      <w:r>
        <w:rPr>
          <w:lang w:eastAsia="ko-KR"/>
        </w:rPr>
        <w:t>영상정보</w:t>
      </w:r>
      <w:r>
        <w:rPr>
          <w:lang w:eastAsia="ko-KR"/>
        </w:rPr>
        <w:t xml:space="preserve"> </w:t>
      </w:r>
      <w:r>
        <w:rPr>
          <w:lang w:eastAsia="ko-KR"/>
        </w:rPr>
        <w:t>암호화</w:t>
      </w:r>
      <w:r>
        <w:rPr>
          <w:lang w:eastAsia="ko-KR"/>
        </w:rPr>
        <w:t xml:space="preserve"> </w:t>
      </w:r>
      <w:r>
        <w:rPr>
          <w:lang w:eastAsia="ko-KR"/>
        </w:rPr>
        <w:t>저장</w:t>
      </w:r>
      <w:r>
        <w:rPr>
          <w:lang w:eastAsia="ko-KR"/>
        </w:rPr>
        <w:br/>
        <w:t xml:space="preserve">- </w:t>
      </w:r>
      <w:r>
        <w:rPr>
          <w:lang w:eastAsia="ko-KR"/>
        </w:rPr>
        <w:t>주기적인</w:t>
      </w:r>
      <w:r>
        <w:rPr>
          <w:lang w:eastAsia="ko-KR"/>
        </w:rPr>
        <w:t xml:space="preserve"> </w:t>
      </w:r>
      <w:r>
        <w:rPr>
          <w:lang w:eastAsia="ko-KR"/>
        </w:rPr>
        <w:t>점검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접근</w:t>
      </w:r>
      <w:r>
        <w:rPr>
          <w:lang w:eastAsia="ko-KR"/>
        </w:rPr>
        <w:t xml:space="preserve"> </w:t>
      </w:r>
      <w:r>
        <w:rPr>
          <w:lang w:eastAsia="ko-KR"/>
        </w:rPr>
        <w:t>기록</w:t>
      </w:r>
      <w:r>
        <w:rPr>
          <w:lang w:eastAsia="ko-KR"/>
        </w:rPr>
        <w:t xml:space="preserve"> </w:t>
      </w:r>
      <w:r>
        <w:rPr>
          <w:lang w:eastAsia="ko-KR"/>
        </w:rPr>
        <w:t>보관</w:t>
      </w:r>
    </w:p>
    <w:p w14:paraId="486BDD9D" w14:textId="77777777" w:rsidR="00FA5771" w:rsidRDefault="00000000">
      <w:pPr>
        <w:pStyle w:val="1"/>
        <w:rPr>
          <w:lang w:eastAsia="ko-KR"/>
        </w:rPr>
      </w:pPr>
      <w:r>
        <w:rPr>
          <w:lang w:eastAsia="ko-KR"/>
        </w:rPr>
        <w:t xml:space="preserve">8. </w:t>
      </w:r>
      <w:r>
        <w:rPr>
          <w:lang w:eastAsia="ko-KR"/>
        </w:rPr>
        <w:t>영상정보처리기기</w:t>
      </w:r>
      <w:r>
        <w:rPr>
          <w:lang w:eastAsia="ko-KR"/>
        </w:rPr>
        <w:t xml:space="preserve"> </w:t>
      </w:r>
      <w:r>
        <w:rPr>
          <w:lang w:eastAsia="ko-KR"/>
        </w:rPr>
        <w:t>운영</w:t>
      </w:r>
      <w:r>
        <w:rPr>
          <w:lang w:eastAsia="ko-KR"/>
        </w:rPr>
        <w:t>·</w:t>
      </w:r>
      <w:r>
        <w:rPr>
          <w:lang w:eastAsia="ko-KR"/>
        </w:rPr>
        <w:t>관리</w:t>
      </w:r>
      <w:r>
        <w:rPr>
          <w:lang w:eastAsia="ko-KR"/>
        </w:rPr>
        <w:t xml:space="preserve"> </w:t>
      </w:r>
      <w:r>
        <w:rPr>
          <w:lang w:eastAsia="ko-KR"/>
        </w:rPr>
        <w:t>방침의</w:t>
      </w:r>
      <w:r>
        <w:rPr>
          <w:lang w:eastAsia="ko-KR"/>
        </w:rPr>
        <w:t xml:space="preserve"> </w:t>
      </w:r>
      <w:r>
        <w:rPr>
          <w:lang w:eastAsia="ko-KR"/>
        </w:rPr>
        <w:t>변경에</w:t>
      </w:r>
      <w:r>
        <w:rPr>
          <w:lang w:eastAsia="ko-KR"/>
        </w:rPr>
        <w:t xml:space="preserve"> </w:t>
      </w:r>
      <w:r>
        <w:rPr>
          <w:lang w:eastAsia="ko-KR"/>
        </w:rPr>
        <w:t>대한</w:t>
      </w:r>
      <w:r>
        <w:rPr>
          <w:lang w:eastAsia="ko-KR"/>
        </w:rPr>
        <w:t xml:space="preserve"> </w:t>
      </w:r>
      <w:r>
        <w:rPr>
          <w:lang w:eastAsia="ko-KR"/>
        </w:rPr>
        <w:t>사항</w:t>
      </w:r>
    </w:p>
    <w:p w14:paraId="6D21B51C" w14:textId="77777777" w:rsidR="00FA5771" w:rsidRDefault="00000000">
      <w:pPr>
        <w:rPr>
          <w:lang w:eastAsia="ko-KR"/>
        </w:rPr>
      </w:pP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영상정보처리기기</w:t>
      </w:r>
      <w:r>
        <w:rPr>
          <w:lang w:eastAsia="ko-KR"/>
        </w:rPr>
        <w:t xml:space="preserve"> </w:t>
      </w:r>
      <w:r>
        <w:rPr>
          <w:lang w:eastAsia="ko-KR"/>
        </w:rPr>
        <w:t>운영</w:t>
      </w:r>
      <w:r>
        <w:rPr>
          <w:lang w:eastAsia="ko-KR"/>
        </w:rPr>
        <w:t>·</w:t>
      </w:r>
      <w:r>
        <w:rPr>
          <w:lang w:eastAsia="ko-KR"/>
        </w:rPr>
        <w:t>관리</w:t>
      </w:r>
      <w:r>
        <w:rPr>
          <w:lang w:eastAsia="ko-KR"/>
        </w:rPr>
        <w:t xml:space="preserve"> </w:t>
      </w:r>
      <w:r>
        <w:rPr>
          <w:lang w:eastAsia="ko-KR"/>
        </w:rPr>
        <w:t>방침은</w:t>
      </w:r>
      <w:r>
        <w:rPr>
          <w:lang w:eastAsia="ko-KR"/>
        </w:rPr>
        <w:t xml:space="preserve"> 2025</w:t>
      </w:r>
      <w:r>
        <w:rPr>
          <w:lang w:eastAsia="ko-KR"/>
        </w:rPr>
        <w:t>년</w:t>
      </w:r>
      <w:r>
        <w:rPr>
          <w:lang w:eastAsia="ko-KR"/>
        </w:rPr>
        <w:t xml:space="preserve"> 5</w:t>
      </w:r>
      <w:r>
        <w:rPr>
          <w:lang w:eastAsia="ko-KR"/>
        </w:rPr>
        <w:t>월</w:t>
      </w:r>
      <w:r>
        <w:rPr>
          <w:lang w:eastAsia="ko-KR"/>
        </w:rPr>
        <w:t xml:space="preserve"> 21</w:t>
      </w:r>
      <w:r>
        <w:rPr>
          <w:lang w:eastAsia="ko-KR"/>
        </w:rPr>
        <w:t>일에</w:t>
      </w:r>
      <w:r>
        <w:rPr>
          <w:lang w:eastAsia="ko-KR"/>
        </w:rPr>
        <w:t xml:space="preserve"> </w:t>
      </w:r>
      <w:r>
        <w:rPr>
          <w:lang w:eastAsia="ko-KR"/>
        </w:rPr>
        <w:t>제정되었으며</w:t>
      </w:r>
      <w:r>
        <w:rPr>
          <w:lang w:eastAsia="ko-KR"/>
        </w:rPr>
        <w:t xml:space="preserve">, </w:t>
      </w:r>
      <w:r>
        <w:rPr>
          <w:lang w:eastAsia="ko-KR"/>
        </w:rPr>
        <w:t>법령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회사</w:t>
      </w:r>
      <w:r>
        <w:rPr>
          <w:lang w:eastAsia="ko-KR"/>
        </w:rPr>
        <w:t xml:space="preserve"> </w:t>
      </w:r>
      <w:r>
        <w:rPr>
          <w:lang w:eastAsia="ko-KR"/>
        </w:rPr>
        <w:t>정책에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변경될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방침</w:t>
      </w:r>
      <w:r>
        <w:rPr>
          <w:lang w:eastAsia="ko-KR"/>
        </w:rPr>
        <w:t xml:space="preserve"> </w:t>
      </w:r>
      <w:r>
        <w:rPr>
          <w:lang w:eastAsia="ko-KR"/>
        </w:rPr>
        <w:t>변경</w:t>
      </w:r>
      <w:r>
        <w:rPr>
          <w:lang w:eastAsia="ko-KR"/>
        </w:rPr>
        <w:t xml:space="preserve"> </w:t>
      </w:r>
      <w:r>
        <w:rPr>
          <w:lang w:eastAsia="ko-KR"/>
        </w:rPr>
        <w:t>시에는</w:t>
      </w:r>
      <w:r>
        <w:rPr>
          <w:lang w:eastAsia="ko-KR"/>
        </w:rPr>
        <w:t xml:space="preserve"> </w:t>
      </w:r>
      <w:r>
        <w:rPr>
          <w:lang w:eastAsia="ko-KR"/>
        </w:rPr>
        <w:t>회사</w:t>
      </w:r>
      <w:r>
        <w:rPr>
          <w:lang w:eastAsia="ko-KR"/>
        </w:rPr>
        <w:t xml:space="preserve"> </w:t>
      </w:r>
      <w:r>
        <w:rPr>
          <w:lang w:eastAsia="ko-KR"/>
        </w:rPr>
        <w:t>홈페이지를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 xml:space="preserve"> </w:t>
      </w:r>
      <w:r>
        <w:rPr>
          <w:lang w:eastAsia="ko-KR"/>
        </w:rPr>
        <w:t>공지합니다</w:t>
      </w:r>
      <w:r>
        <w:rPr>
          <w:lang w:eastAsia="ko-KR"/>
        </w:rPr>
        <w:t>.</w:t>
      </w:r>
    </w:p>
    <w:sectPr w:rsidR="00FA577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745879">
    <w:abstractNumId w:val="8"/>
  </w:num>
  <w:num w:numId="2" w16cid:durableId="2007973216">
    <w:abstractNumId w:val="6"/>
  </w:num>
  <w:num w:numId="3" w16cid:durableId="752122112">
    <w:abstractNumId w:val="5"/>
  </w:num>
  <w:num w:numId="4" w16cid:durableId="523597501">
    <w:abstractNumId w:val="4"/>
  </w:num>
  <w:num w:numId="5" w16cid:durableId="1109012139">
    <w:abstractNumId w:val="7"/>
  </w:num>
  <w:num w:numId="6" w16cid:durableId="1911429699">
    <w:abstractNumId w:val="3"/>
  </w:num>
  <w:num w:numId="7" w16cid:durableId="1964845841">
    <w:abstractNumId w:val="2"/>
  </w:num>
  <w:num w:numId="8" w16cid:durableId="758720831">
    <w:abstractNumId w:val="1"/>
  </w:num>
  <w:num w:numId="9" w16cid:durableId="180928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3DF0"/>
    <w:rsid w:val="0015074B"/>
    <w:rsid w:val="0029639D"/>
    <w:rsid w:val="00326F90"/>
    <w:rsid w:val="004A1038"/>
    <w:rsid w:val="00AA1D8D"/>
    <w:rsid w:val="00B47730"/>
    <w:rsid w:val="00CB0664"/>
    <w:rsid w:val="00FA577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38B64"/>
  <w14:defaultImageDpi w14:val="300"/>
  <w15:docId w15:val="{2540B08D-A298-4088-9AFB-6AC8AA48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성철 홍</cp:lastModifiedBy>
  <cp:revision>2</cp:revision>
  <dcterms:created xsi:type="dcterms:W3CDTF">2025-05-21T02:04:00Z</dcterms:created>
  <dcterms:modified xsi:type="dcterms:W3CDTF">2025-05-21T02:04:00Z</dcterms:modified>
  <cp:category/>
</cp:coreProperties>
</file>